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walking    </w:t>
      </w:r>
      <w:r>
        <w:t xml:space="preserve">   driver    </w:t>
      </w:r>
      <w:r>
        <w:t xml:space="preserve">   buildings    </w:t>
      </w:r>
      <w:r>
        <w:t xml:space="preserve">   shopping    </w:t>
      </w:r>
      <w:r>
        <w:t xml:space="preserve">   florist    </w:t>
      </w:r>
      <w:r>
        <w:t xml:space="preserve">   charity    </w:t>
      </w:r>
      <w:r>
        <w:t xml:space="preserve">   homes    </w:t>
      </w:r>
      <w:r>
        <w:t xml:space="preserve">   road    </w:t>
      </w:r>
      <w:r>
        <w:t xml:space="preserve">   work    </w:t>
      </w:r>
      <w:r>
        <w:t xml:space="preserve">   pavement    </w:t>
      </w:r>
      <w:r>
        <w:t xml:space="preserve">   children    </w:t>
      </w:r>
      <w:r>
        <w:t xml:space="preserve">   vehicle    </w:t>
      </w:r>
      <w:r>
        <w:t xml:space="preserve">   police    </w:t>
      </w:r>
      <w:r>
        <w:t xml:space="preserve">   library    </w:t>
      </w:r>
      <w:r>
        <w:t xml:space="preserve">   cafe    </w:t>
      </w:r>
      <w:r>
        <w:t xml:space="preserve">   friends    </w:t>
      </w:r>
      <w:r>
        <w:t xml:space="preserve">   park    </w:t>
      </w:r>
      <w:r>
        <w:t xml:space="preserve">   buses    </w:t>
      </w:r>
      <w:r>
        <w:t xml:space="preserve">   busy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COMMUNITY</dc:title>
  <dcterms:created xsi:type="dcterms:W3CDTF">2021-10-11T12:57:29Z</dcterms:created>
  <dcterms:modified xsi:type="dcterms:W3CDTF">2021-10-11T12:57:29Z</dcterms:modified>
</cp:coreProperties>
</file>