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DADDY IS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actress who plays the daughter of Becca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film was produced by the ___________Brothers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 Benton played the character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steals $20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played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man playing the male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scenes were shot in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movie Becca loses her faith and becomes angry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title of the movie came from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family in this movie is trying to hold on their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item is returned to Becca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movie is based on a ________story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played the part of Dr. Parnelli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Becca go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state was the movie set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Becca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Director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director of this movie was the former frontman for the band named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singer on the opening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was being celebrated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opening song in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person who movie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character who has a major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story came from a ________book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five year old's daughter's name in the movie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movie Becca gets arrested for how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movie was released in what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DADDY IS IN HEAVEN</dc:title>
  <dcterms:created xsi:type="dcterms:W3CDTF">2021-10-11T12:57:21Z</dcterms:created>
  <dcterms:modified xsi:type="dcterms:W3CDTF">2021-10-11T12:57:21Z</dcterms:modified>
</cp:coreProperties>
</file>