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DREAM JOB PERSONAL SUPPORT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better understand a resident you need to know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documentation is considered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important to work ______________ as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 stands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ADL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repositioning helps 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involved in a residents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key when interacting with a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resident is confused, what do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is what the _____________ says it 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DREAM JOB PERSONAL SUPPORT WORKER</dc:title>
  <dcterms:created xsi:type="dcterms:W3CDTF">2021-10-11T12:57:38Z</dcterms:created>
  <dcterms:modified xsi:type="dcterms:W3CDTF">2021-10-11T12:57:38Z</dcterms:modified>
</cp:coreProperties>
</file>