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AKEELEE    </w:t>
      </w:r>
      <w:r>
        <w:t xml:space="preserve">   ANGEL    </w:t>
      </w:r>
      <w:r>
        <w:t xml:space="preserve">   ASONTRE    </w:t>
      </w:r>
      <w:r>
        <w:t xml:space="preserve">   CASIOUS    </w:t>
      </w:r>
      <w:r>
        <w:t xml:space="preserve">   CORTEZ    </w:t>
      </w:r>
      <w:r>
        <w:t xml:space="preserve">   CRUZ    </w:t>
      </w:r>
      <w:r>
        <w:t xml:space="preserve">   DEONTA    </w:t>
      </w:r>
      <w:r>
        <w:t xml:space="preserve">   GOAT    </w:t>
      </w:r>
      <w:r>
        <w:t xml:space="preserve">   HARMONY    </w:t>
      </w:r>
      <w:r>
        <w:t xml:space="preserve">   HELEN    </w:t>
      </w:r>
      <w:r>
        <w:t xml:space="preserve">   HOWARD    </w:t>
      </w:r>
      <w:r>
        <w:t xml:space="preserve">   IVYION    </w:t>
      </w:r>
      <w:r>
        <w:t xml:space="preserve">   KAMARRAH    </w:t>
      </w:r>
      <w:r>
        <w:t xml:space="preserve">   KEELA    </w:t>
      </w:r>
      <w:r>
        <w:t xml:space="preserve">   KEELAN    </w:t>
      </w:r>
      <w:r>
        <w:t xml:space="preserve">   KEYON    </w:t>
      </w:r>
      <w:r>
        <w:t xml:space="preserve">   KIM    </w:t>
      </w:r>
      <w:r>
        <w:t xml:space="preserve">   KIMYIUS    </w:t>
      </w:r>
      <w:r>
        <w:t xml:space="preserve">   KIRA    </w:t>
      </w:r>
      <w:r>
        <w:t xml:space="preserve">   KYLEIGH    </w:t>
      </w:r>
      <w:r>
        <w:t xml:space="preserve">   KYLEN    </w:t>
      </w:r>
      <w:r>
        <w:t xml:space="preserve">   LEONDRE    </w:t>
      </w:r>
      <w:r>
        <w:t xml:space="preserve">   LORENZO JR    </w:t>
      </w:r>
      <w:r>
        <w:t xml:space="preserve">   MAJESTY    </w:t>
      </w:r>
      <w:r>
        <w:t xml:space="preserve">   NALAIYA    </w:t>
      </w:r>
      <w:r>
        <w:t xml:space="preserve">   NEAL    </w:t>
      </w:r>
      <w:r>
        <w:t xml:space="preserve">   NIKKI    </w:t>
      </w:r>
      <w:r>
        <w:t xml:space="preserve">   NYLA    </w:t>
      </w:r>
      <w:r>
        <w:t xml:space="preserve">   SHAWN    </w:t>
      </w:r>
      <w:r>
        <w:t xml:space="preserve">   SLICK    </w:t>
      </w:r>
      <w:r>
        <w:t xml:space="preserve">   STEPHANIE    </w:t>
      </w:r>
      <w:r>
        <w:t xml:space="preserve">   TWILA    </w:t>
      </w:r>
      <w:r>
        <w:t xml:space="preserve">   VINCENT JR    </w:t>
      </w:r>
      <w:r>
        <w:t xml:space="preserve">   YADEL    </w:t>
      </w:r>
      <w:r>
        <w:t xml:space="preserve">   ZANIA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2021-10-11T12:57:16Z</dcterms:created>
  <dcterms:modified xsi:type="dcterms:W3CDTF">2021-10-11T12:57:16Z</dcterms:modified>
</cp:coreProperties>
</file>