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"MY FATHER'S DRAAGON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BOARS    </w:t>
      </w:r>
      <w:r>
        <w:t xml:space="preserve">   TIGER    </w:t>
      </w:r>
      <w:r>
        <w:t xml:space="preserve">   MONKEYS    </w:t>
      </w:r>
      <w:r>
        <w:t xml:space="preserve">   CROCODILE    </w:t>
      </w:r>
      <w:r>
        <w:t xml:space="preserve">   RIBBONS    </w:t>
      </w:r>
      <w:r>
        <w:t xml:space="preserve">   GRAIN BAG    </w:t>
      </w:r>
      <w:r>
        <w:t xml:space="preserve">   HAIRBRUSH    </w:t>
      </w:r>
      <w:r>
        <w:t xml:space="preserve">   COMB    </w:t>
      </w:r>
      <w:r>
        <w:t xml:space="preserve">   JACKKNIFE    </w:t>
      </w:r>
      <w:r>
        <w:t xml:space="preserve">   RUBBER BOOTS    </w:t>
      </w:r>
      <w:r>
        <w:t xml:space="preserve">   RUBBERBANDS    </w:t>
      </w:r>
      <w:r>
        <w:t xml:space="preserve">   TOOTHPASTE    </w:t>
      </w:r>
      <w:r>
        <w:t xml:space="preserve">   MAGNIFYING GLASS    </w:t>
      </w:r>
      <w:r>
        <w:t xml:space="preserve">   CHEWING GUM    </w:t>
      </w:r>
      <w:r>
        <w:t xml:space="preserve">   COMPASS    </w:t>
      </w:r>
      <w:r>
        <w:t xml:space="preserve">   ADVENTURE    </w:t>
      </w:r>
      <w:r>
        <w:t xml:space="preserve">   TANGERINA    </w:t>
      </w:r>
      <w:r>
        <w:t xml:space="preserve">   ALLEY CAT    </w:t>
      </w:r>
      <w:r>
        <w:t xml:space="preserve">   ELEVATOR    </w:t>
      </w:r>
      <w:r>
        <w:t xml:space="preserve">   ELMER    </w:t>
      </w:r>
      <w:r>
        <w:t xml:space="preserve">   DRAGON    </w:t>
      </w:r>
      <w:r>
        <w:t xml:space="preserve">   WILD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"MY FATHER'S DRAAGON</dc:title>
  <dcterms:created xsi:type="dcterms:W3CDTF">2021-10-10T23:51:59Z</dcterms:created>
  <dcterms:modified xsi:type="dcterms:W3CDTF">2021-10-10T23:51:59Z</dcterms:modified>
</cp:coreProperties>
</file>