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FATHER'S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LOLLIPOPS    </w:t>
      </w:r>
      <w:r>
        <w:t xml:space="preserve">   JACKKNIFE    </w:t>
      </w:r>
      <w:r>
        <w:t xml:space="preserve">   CHEWING GUM    </w:t>
      </w:r>
      <w:r>
        <w:t xml:space="preserve">   DRAGON    </w:t>
      </w:r>
      <w:r>
        <w:t xml:space="preserve">   ELMER    </w:t>
      </w:r>
      <w:r>
        <w:t xml:space="preserve">   HAIRBRUSH    </w:t>
      </w:r>
      <w:r>
        <w:t xml:space="preserve">   TOOTHPASTE    </w:t>
      </w:r>
      <w:r>
        <w:t xml:space="preserve">   TOOTHBRUSH    </w:t>
      </w:r>
      <w:r>
        <w:t xml:space="preserve">   WILD ISLAND    </w:t>
      </w:r>
      <w:r>
        <w:t xml:space="preserve">   COMPASS    </w:t>
      </w:r>
      <w:r>
        <w:t xml:space="preserve">   RHINOS    </w:t>
      </w:r>
      <w:r>
        <w:t xml:space="preserve">   LIONS    </w:t>
      </w:r>
      <w:r>
        <w:t xml:space="preserve">   TIGERS    </w:t>
      </w:r>
      <w:r>
        <w:t xml:space="preserve">   CAT    </w:t>
      </w:r>
      <w:r>
        <w:t xml:space="preserve">   HAIR RIBBONS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FATHER'S DRAGON</dc:title>
  <dcterms:created xsi:type="dcterms:W3CDTF">2021-10-11T12:57:44Z</dcterms:created>
  <dcterms:modified xsi:type="dcterms:W3CDTF">2021-10-11T12:57:44Z</dcterms:modified>
</cp:coreProperties>
</file>