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FAVOURITE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FERRARI    </w:t>
      </w:r>
      <w:r>
        <w:t xml:space="preserve">   SCOPE    </w:t>
      </w:r>
      <w:r>
        <w:t xml:space="preserve">   NERF    </w:t>
      </w:r>
      <w:r>
        <w:t xml:space="preserve">   RONALDO    </w:t>
      </w:r>
      <w:r>
        <w:t xml:space="preserve">   MESSI    </w:t>
      </w:r>
      <w:r>
        <w:t xml:space="preserve">   GOAL    </w:t>
      </w:r>
      <w:r>
        <w:t xml:space="preserve">   BATTLE ROYALE    </w:t>
      </w:r>
      <w:r>
        <w:t xml:space="preserve">   FLOSS    </w:t>
      </w:r>
      <w:r>
        <w:t xml:space="preserve">   FORTNITE    </w:t>
      </w:r>
      <w:r>
        <w:t xml:space="preserve">   AUDI    </w:t>
      </w:r>
      <w:r>
        <w:t xml:space="preserve">   LAMBORGHINI    </w:t>
      </w:r>
      <w:r>
        <w:t xml:space="preserve">   RANGERS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FAVOURITE THINGS</dc:title>
  <dcterms:created xsi:type="dcterms:W3CDTF">2021-10-11T12:58:36Z</dcterms:created>
  <dcterms:modified xsi:type="dcterms:W3CDTF">2021-10-11T12:58:36Z</dcterms:modified>
</cp:coreProperties>
</file>