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FINANCES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Salary    </w:t>
      </w:r>
      <w:r>
        <w:t xml:space="preserve">   Bills    </w:t>
      </w:r>
      <w:r>
        <w:t xml:space="preserve">   Clothing    </w:t>
      </w:r>
      <w:r>
        <w:t xml:space="preserve">   Transportation    </w:t>
      </w:r>
      <w:r>
        <w:t xml:space="preserve">   Withdrawal    </w:t>
      </w:r>
      <w:r>
        <w:t xml:space="preserve">   Deposit    </w:t>
      </w:r>
      <w:r>
        <w:t xml:space="preserve">   Balance    </w:t>
      </w:r>
      <w:r>
        <w:t xml:space="preserve">   Utilities    </w:t>
      </w:r>
      <w:r>
        <w:t xml:space="preserve">   Housing    </w:t>
      </w:r>
      <w:r>
        <w:t xml:space="preserve">   Food    </w:t>
      </w:r>
      <w:r>
        <w:t xml:space="preserve">   Income    </w:t>
      </w:r>
      <w:r>
        <w:t xml:space="preserve">   Finances    </w:t>
      </w:r>
      <w:r>
        <w:t xml:space="preserve">   Budget    </w:t>
      </w:r>
      <w:r>
        <w:t xml:space="preserve">   Entertainment    </w:t>
      </w:r>
      <w:r>
        <w:t xml:space="preserve">   O'Wheekiano    </w:t>
      </w:r>
      <w:r>
        <w:t xml:space="preserve">   Education    </w:t>
      </w:r>
      <w:r>
        <w:t xml:space="preserve">   Insurance    </w:t>
      </w:r>
      <w:r>
        <w:t xml:space="preserve">   Mortgage    </w:t>
      </w:r>
      <w:r>
        <w:t xml:space="preserve">   Loans    </w:t>
      </w:r>
      <w:r>
        <w:t xml:space="preserve">   Meal Planner    </w:t>
      </w:r>
      <w:r>
        <w:t xml:space="preserve">   Tax Bracket    </w:t>
      </w:r>
      <w:r>
        <w:t xml:space="preserve">   GED    </w:t>
      </w:r>
      <w:r>
        <w:t xml:space="preserve">   College    </w:t>
      </w:r>
      <w:r>
        <w:t xml:space="preserve">   Trade School    </w:t>
      </w:r>
      <w:r>
        <w:t xml:space="preserve">   Associates    </w:t>
      </w:r>
      <w:r>
        <w:t xml:space="preserve">   Bachelors    </w:t>
      </w:r>
      <w:r>
        <w:t xml:space="preserve">   Masters    </w:t>
      </w:r>
      <w:r>
        <w:t xml:space="preserve">   Doctorate    </w:t>
      </w:r>
      <w:r>
        <w:t xml:space="preserve">   Professional    </w:t>
      </w:r>
      <w:r>
        <w:t xml:space="preserve">   Degree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FINANCES</dc:title>
  <dcterms:created xsi:type="dcterms:W3CDTF">2021-10-11T12:57:31Z</dcterms:created>
  <dcterms:modified xsi:type="dcterms:W3CDTF">2021-10-11T12:57:31Z</dcterms:modified>
</cp:coreProperties>
</file>