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GIRLFRIEND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Love Australia    </w:t>
      </w:r>
      <w:r>
        <w:t xml:space="preserve">   Sport lover    </w:t>
      </w:r>
      <w:r>
        <w:t xml:space="preserve">   Animallover    </w:t>
      </w:r>
      <w:r>
        <w:t xml:space="preserve">   Dropdeadgorgeous    </w:t>
      </w:r>
      <w:r>
        <w:t xml:space="preserve">   Stylish    </w:t>
      </w:r>
      <w:r>
        <w:t xml:space="preserve">   Listener    </w:t>
      </w:r>
      <w:r>
        <w:t xml:space="preserve">   Best part of my life    </w:t>
      </w:r>
      <w:r>
        <w:t xml:space="preserve">   Curly hair    </w:t>
      </w:r>
      <w:r>
        <w:t xml:space="preserve">   Brown eyes    </w:t>
      </w:r>
      <w:r>
        <w:t xml:space="preserve">   Wonderwoman    </w:t>
      </w:r>
      <w:r>
        <w:t xml:space="preserve">   Genius    </w:t>
      </w:r>
      <w:r>
        <w:t xml:space="preserve">   Smart    </w:t>
      </w:r>
      <w:r>
        <w:t xml:space="preserve">   Light of my life    </w:t>
      </w:r>
      <w:r>
        <w:t xml:space="preserve">   Sparkle    </w:t>
      </w:r>
      <w:r>
        <w:t xml:space="preserve">   Personality    </w:t>
      </w:r>
      <w:r>
        <w:t xml:space="preserve">   Randomness    </w:t>
      </w:r>
      <w:r>
        <w:t xml:space="preserve">   Deep conversations    </w:t>
      </w:r>
      <w:r>
        <w:t xml:space="preserve">   Smile    </w:t>
      </w:r>
      <w:r>
        <w:t xml:space="preserve">   Love    </w:t>
      </w:r>
      <w:r>
        <w:t xml:space="preserve">   Opposites    </w:t>
      </w:r>
      <w:r>
        <w:t xml:space="preserve">   Loving    </w:t>
      </w:r>
      <w:r>
        <w:t xml:space="preserve">   Very sentimental    </w:t>
      </w:r>
      <w:r>
        <w:t xml:space="preserve">   Best Girlfriend    </w:t>
      </w:r>
      <w:r>
        <w:t xml:space="preserve">   Helpful    </w:t>
      </w:r>
      <w:r>
        <w:t xml:space="preserve">   Caring    </w:t>
      </w:r>
      <w:r>
        <w:t xml:space="preserve">   Kind    </w:t>
      </w:r>
      <w:r>
        <w:t xml:space="preserve">   Loveofmylife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GIRLFRIEND </dc:title>
  <dcterms:created xsi:type="dcterms:W3CDTF">2021-10-11T12:59:14Z</dcterms:created>
  <dcterms:modified xsi:type="dcterms:W3CDTF">2021-10-11T12:59:14Z</dcterms:modified>
</cp:coreProperties>
</file>