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GRANDCHILDREN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ALONA    </w:t>
      </w:r>
      <w:r>
        <w:t xml:space="preserve">   ANGEL    </w:t>
      </w:r>
      <w:r>
        <w:t xml:space="preserve">   ANIYAH    </w:t>
      </w:r>
      <w:r>
        <w:t xml:space="preserve">   BROOK    </w:t>
      </w:r>
      <w:r>
        <w:t xml:space="preserve">   BROOKLYNN    </w:t>
      </w:r>
      <w:r>
        <w:t xml:space="preserve">   CHRELLE    </w:t>
      </w:r>
      <w:r>
        <w:t xml:space="preserve">   CHRIS    </w:t>
      </w:r>
      <w:r>
        <w:t xml:space="preserve">   CHRISTOHER    </w:t>
      </w:r>
      <w:r>
        <w:t xml:space="preserve">   CORDELL    </w:t>
      </w:r>
      <w:r>
        <w:t xml:space="preserve">   DEANDRE    </w:t>
      </w:r>
      <w:r>
        <w:t xml:space="preserve">   DEZMINE    </w:t>
      </w:r>
      <w:r>
        <w:t xml:space="preserve">   DREVON    </w:t>
      </w:r>
      <w:r>
        <w:t xml:space="preserve">   FAYTE    </w:t>
      </w:r>
      <w:r>
        <w:t xml:space="preserve">   ISABELLA    </w:t>
      </w:r>
      <w:r>
        <w:t xml:space="preserve">   JACOB    </w:t>
      </w:r>
      <w:r>
        <w:t xml:space="preserve">   JAMAL    </w:t>
      </w:r>
      <w:r>
        <w:t xml:space="preserve">   JASMINE    </w:t>
      </w:r>
      <w:r>
        <w:t xml:space="preserve">   JAYSON    </w:t>
      </w:r>
      <w:r>
        <w:t xml:space="preserve">   JUSTIN    </w:t>
      </w:r>
      <w:r>
        <w:t xml:space="preserve">   KENYA    </w:t>
      </w:r>
      <w:r>
        <w:t xml:space="preserve">   KESHON    </w:t>
      </w:r>
      <w:r>
        <w:t xml:space="preserve">   LAJANAE    </w:t>
      </w:r>
      <w:r>
        <w:t xml:space="preserve">   LEAYSHIA    </w:t>
      </w:r>
      <w:r>
        <w:t xml:space="preserve">   LILYANA    </w:t>
      </w:r>
      <w:r>
        <w:t xml:space="preserve">   MARCEL    </w:t>
      </w:r>
      <w:r>
        <w:t xml:space="preserve">   NICOLE    </w:t>
      </w:r>
      <w:r>
        <w:t xml:space="preserve">   NOREEN    </w:t>
      </w:r>
      <w:r>
        <w:t xml:space="preserve">   RENAY    </w:t>
      </w:r>
      <w:r>
        <w:t xml:space="preserve">   SERENITY    </w:t>
      </w:r>
      <w:r>
        <w:t xml:space="preserve">   TERELL    </w:t>
      </w:r>
      <w:r>
        <w:t xml:space="preserve">   TYLOR    </w:t>
      </w:r>
      <w:r>
        <w:t xml:space="preserve">   VANESSA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GRANDCHILDREN</dc:title>
  <dcterms:created xsi:type="dcterms:W3CDTF">2021-10-11T12:59:03Z</dcterms:created>
  <dcterms:modified xsi:type="dcterms:W3CDTF">2021-10-11T12:59:03Z</dcterms:modified>
</cp:coreProperties>
</file>