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LITTLE PONY CHARACTER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LILYBLOSSOM    </w:t>
      </w:r>
      <w:r>
        <w:t xml:space="preserve">   TWILIGHTSPARKLE    </w:t>
      </w:r>
      <w:r>
        <w:t xml:space="preserve">   SWEETCREAMSCOOPS    </w:t>
      </w:r>
      <w:r>
        <w:t xml:space="preserve">   MINTY    </w:t>
      </w:r>
      <w:r>
        <w:t xml:space="preserve">   SWEETIESWIRL    </w:t>
      </w:r>
      <w:r>
        <w:t xml:space="preserve">   FLOWERWISHES    </w:t>
      </w:r>
      <w:r>
        <w:t xml:space="preserve">   ROSELUCK    </w:t>
      </w:r>
      <w:r>
        <w:t xml:space="preserve">   SUGARGRAPE    </w:t>
      </w:r>
      <w:r>
        <w:t xml:space="preserve">   FIRECRACKERBURST    </w:t>
      </w:r>
      <w:r>
        <w:t xml:space="preserve">   FIZZYPOP    </w:t>
      </w:r>
      <w:r>
        <w:t xml:space="preserve">   CHERRYSPICES    </w:t>
      </w:r>
      <w:r>
        <w:t xml:space="preserve">   SWEETIEBLUE    </w:t>
      </w:r>
      <w:r>
        <w:t xml:space="preserve">   LUCKYSWIRL    </w:t>
      </w:r>
      <w:r>
        <w:t xml:space="preserve">   BUBBLESWEET    </w:t>
      </w:r>
      <w:r>
        <w:t xml:space="preserve">   APPLEJACK    </w:t>
      </w:r>
      <w:r>
        <w:t xml:space="preserve">   BLOSSOMFORTH    </w:t>
      </w:r>
      <w:r>
        <w:t xml:space="preserve">   MAGICHORN    </w:t>
      </w:r>
      <w:r>
        <w:t xml:space="preserve">   LEMONTART    </w:t>
      </w:r>
      <w:r>
        <w:t xml:space="preserve">   DEWDROPDAZZLE    </w:t>
      </w:r>
      <w:r>
        <w:t xml:space="preserve">   CHERRYBERRY    </w:t>
      </w:r>
      <w:r>
        <w:t xml:space="preserve">   SUNRAYS    </w:t>
      </w:r>
      <w:r>
        <w:t xml:space="preserve">   FLUTTERSHY    </w:t>
      </w:r>
      <w:r>
        <w:t xml:space="preserve">   RARITY    </w:t>
      </w:r>
      <w:r>
        <w:t xml:space="preserve">   RAINBOWDASH    </w:t>
      </w:r>
      <w:r>
        <w:t xml:space="preserve">   LYRA HEARTSTRINGS    </w:t>
      </w:r>
      <w:r>
        <w:t xml:space="preserve">   CHERRYPIE    </w:t>
      </w:r>
      <w:r>
        <w:t xml:space="preserve">   APPLEBLOOM    </w:t>
      </w:r>
      <w:r>
        <w:t xml:space="preserve">   PINKY 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LITTLE PONY CHARACTER NAMES</dc:title>
  <dcterms:created xsi:type="dcterms:W3CDTF">2021-10-11T13:00:00Z</dcterms:created>
  <dcterms:modified xsi:type="dcterms:W3CDTF">2021-10-11T13:00:00Z</dcterms:modified>
</cp:coreProperties>
</file>