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WHANGAREI    </w:t>
      </w:r>
      <w:r>
        <w:t xml:space="preserve">   MANAWATU    </w:t>
      </w:r>
      <w:r>
        <w:t xml:space="preserve">   BAY OF PLENTY    </w:t>
      </w:r>
      <w:r>
        <w:t xml:space="preserve">   WAIKATO    </w:t>
      </w:r>
      <w:r>
        <w:t xml:space="preserve">   DUNEDIN    </w:t>
      </w:r>
      <w:r>
        <w:t xml:space="preserve">   AUCKLAND    </w:t>
      </w:r>
      <w:r>
        <w:t xml:space="preserve">   FIELDING    </w:t>
      </w:r>
      <w:r>
        <w:t xml:space="preserve">   LEVIN    </w:t>
      </w:r>
      <w:r>
        <w:t xml:space="preserve">   WELLINGTON    </w:t>
      </w:r>
      <w:r>
        <w:t xml:space="preserve">   CHRISTCHURCH    </w:t>
      </w:r>
      <w:r>
        <w:t xml:space="preserve">   OTARA    </w:t>
      </w:r>
      <w:r>
        <w:t xml:space="preserve">   MANUREWA    </w:t>
      </w:r>
      <w:r>
        <w:t xml:space="preserve">   ROTORUA    </w:t>
      </w:r>
      <w:r>
        <w:t xml:space="preserve">   HAWKES BAAY    </w:t>
      </w:r>
      <w:r>
        <w:t xml:space="preserve">   HASTINGS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LOCAL</dc:title>
  <dcterms:created xsi:type="dcterms:W3CDTF">2021-10-11T13:00:09Z</dcterms:created>
  <dcterms:modified xsi:type="dcterms:W3CDTF">2021-10-11T13:00:09Z</dcterms:modified>
</cp:coreProperties>
</file>