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NAME IS MINA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minas Favorite pasta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boy called at the end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boy with all of the tattoos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minas friend with the limp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taxi driver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family member died in minas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teacher who mina did not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main character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minas mums new partner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minas primary school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MINA </dc:title>
  <dcterms:created xsi:type="dcterms:W3CDTF">2021-12-22T03:37:09Z</dcterms:created>
  <dcterms:modified xsi:type="dcterms:W3CDTF">2021-12-22T03:37:09Z</dcterms:modified>
</cp:coreProperties>
</file>