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NAME IS MUSKY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MEOW    </w:t>
      </w:r>
      <w:r>
        <w:t xml:space="preserve">   BARK    </w:t>
      </w:r>
      <w:r>
        <w:t xml:space="preserve">   BLANKET    </w:t>
      </w:r>
      <w:r>
        <w:t xml:space="preserve">   CAGE    </w:t>
      </w:r>
      <w:r>
        <w:t xml:space="preserve">   FUR    </w:t>
      </w:r>
      <w:r>
        <w:t xml:space="preserve">   COLLAR    </w:t>
      </w:r>
      <w:r>
        <w:t xml:space="preserve">   WATER BOTTLE    </w:t>
      </w:r>
      <w:r>
        <w:t xml:space="preserve">   BOWL    </w:t>
      </w:r>
      <w:r>
        <w:t xml:space="preserve">   ANIMAL CRUELTY    </w:t>
      </w:r>
      <w:r>
        <w:t xml:space="preserve">   ANIMAL CONTROL OFFICER    </w:t>
      </w:r>
      <w:r>
        <w:t xml:space="preserve">   RAT    </w:t>
      </w:r>
      <w:r>
        <w:t xml:space="preserve">   FERRET    </w:t>
      </w:r>
      <w:r>
        <w:t xml:space="preserve">   GUINEA PIG    </w:t>
      </w:r>
      <w:r>
        <w:t xml:space="preserve">   RABBIT    </w:t>
      </w:r>
      <w:r>
        <w:t xml:space="preserve">   HAMSTER    </w:t>
      </w:r>
      <w:r>
        <w:t xml:space="preserve">   DOG    </w:t>
      </w:r>
      <w:r>
        <w:t xml:space="preserve">   CAT    </w:t>
      </w:r>
      <w:r>
        <w:t xml:space="preserve">   VETERINARIAN    </w:t>
      </w:r>
      <w:r>
        <w:t xml:space="preserve">   ANIMAL SHELTER    </w:t>
      </w:r>
      <w:r>
        <w:t xml:space="preserve">   FAMILY    </w:t>
      </w:r>
      <w:r>
        <w:t xml:space="preserve">   MUSKY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 IS MUSKY</dc:title>
  <dcterms:created xsi:type="dcterms:W3CDTF">2021-10-12T20:49:54Z</dcterms:created>
  <dcterms:modified xsi:type="dcterms:W3CDTF">2021-10-12T20:49:54Z</dcterms:modified>
</cp:coreProperties>
</file>