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OCEAN 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blueringoctopus    </w:t>
      </w:r>
      <w:r>
        <w:t xml:space="preserve">   goldfish    </w:t>
      </w:r>
      <w:r>
        <w:t xml:space="preserve">   boxjellyfish    </w:t>
      </w:r>
      <w:r>
        <w:t xml:space="preserve">   algae    </w:t>
      </w:r>
      <w:r>
        <w:t xml:space="preserve">   spinnerdolphin    </w:t>
      </w:r>
      <w:r>
        <w:t xml:space="preserve">   bottlenosedolphin    </w:t>
      </w:r>
      <w:r>
        <w:t xml:space="preserve">   parrotfish    </w:t>
      </w:r>
      <w:r>
        <w:t xml:space="preserve">   vampiresquid    </w:t>
      </w:r>
      <w:r>
        <w:t xml:space="preserve">   tuskfish    </w:t>
      </w:r>
      <w:r>
        <w:t xml:space="preserve">   sardines    </w:t>
      </w:r>
      <w:r>
        <w:t xml:space="preserve">   blobfish    </w:t>
      </w:r>
      <w:r>
        <w:t xml:space="preserve">   coralreef    </w:t>
      </w:r>
      <w:r>
        <w:t xml:space="preserve">   crab    </w:t>
      </w:r>
      <w:r>
        <w:t xml:space="preserve">   dolphin    </w:t>
      </w:r>
      <w:r>
        <w:t xml:space="preserve">   fish    </w:t>
      </w:r>
      <w:r>
        <w:t xml:space="preserve">   flyingfish    </w:t>
      </w:r>
      <w:r>
        <w:t xml:space="preserve">   jellyfish    </w:t>
      </w:r>
      <w:r>
        <w:t xml:space="preserve">   krill    </w:t>
      </w:r>
      <w:r>
        <w:t xml:space="preserve">   lionfish    </w:t>
      </w:r>
      <w:r>
        <w:t xml:space="preserve">   lobster    </w:t>
      </w:r>
      <w:r>
        <w:t xml:space="preserve">   micmicoctopus    </w:t>
      </w:r>
      <w:r>
        <w:t xml:space="preserve">   ocean    </w:t>
      </w:r>
      <w:r>
        <w:t xml:space="preserve">   octopus    </w:t>
      </w:r>
      <w:r>
        <w:t xml:space="preserve">   otter    </w:t>
      </w:r>
      <w:r>
        <w:t xml:space="preserve">   pjamashark    </w:t>
      </w:r>
      <w:r>
        <w:t xml:space="preserve">   pufferfish    </w:t>
      </w:r>
      <w:r>
        <w:t xml:space="preserve">   sailfish    </w:t>
      </w:r>
      <w:r>
        <w:t xml:space="preserve">   salmon    </w:t>
      </w:r>
      <w:r>
        <w:t xml:space="preserve">   seal    </w:t>
      </w:r>
      <w:r>
        <w:t xml:space="preserve">   sealion    </w:t>
      </w:r>
      <w:r>
        <w:t xml:space="preserve">   shark    </w:t>
      </w:r>
      <w:r>
        <w:t xml:space="preserve">   shrimp    </w:t>
      </w:r>
      <w:r>
        <w:t xml:space="preserve">   squid    </w:t>
      </w:r>
      <w:r>
        <w:t xml:space="preserve">   tigershark    </w:t>
      </w:r>
      <w:r>
        <w:t xml:space="preserve">   tuna    </w:t>
      </w:r>
      <w:r>
        <w:t xml:space="preserve">   turtle    </w:t>
      </w:r>
      <w:r>
        <w:t xml:space="preserve">   water    </w:t>
      </w:r>
      <w:r>
        <w:t xml:space="preserve">   whale    </w:t>
      </w:r>
      <w:r>
        <w:t xml:space="preserve">   yeticrab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OCEAN WONDER WORD SEARCH</dc:title>
  <dcterms:created xsi:type="dcterms:W3CDTF">2021-10-11T13:00:46Z</dcterms:created>
  <dcterms:modified xsi:type="dcterms:W3CDTF">2021-10-11T13:00:46Z</dcterms:modified>
</cp:coreProperties>
</file>