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PLANT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 made of 2 hydrogen atom and 1 oxygen atom (H2O)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in plant cell containing chlorophyll,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Roots that grow from the epidermal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grow or form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primary root that grows straight into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Roots that branch out and grow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structure for producing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given off by plants during photosynthesis.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in a leaf that allows carbon dioxide to enter a plant and oxygen to leave.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hairlike roots that grow from the lateral roots.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plant, from which a new plant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plants make through the process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structure that contains chlorophyll and is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molecule made up of one carbon atom and two oxygen atoms (CO2)</w:t>
            </w:r>
          </w:p>
        </w:tc>
      </w:tr>
    </w:tbl>
    <w:p>
      <w:pPr>
        <w:pStyle w:val="WordBankLarge"/>
      </w:pPr>
      <w:r>
        <w:t xml:space="preserve">   leaf    </w:t>
      </w:r>
      <w:r>
        <w:t xml:space="preserve">   seed    </w:t>
      </w:r>
      <w:r>
        <w:t xml:space="preserve">   fruit    </w:t>
      </w:r>
      <w:r>
        <w:t xml:space="preserve">   Chloroplast    </w:t>
      </w:r>
      <w:r>
        <w:t xml:space="preserve">   sugar    </w:t>
      </w:r>
      <w:r>
        <w:t xml:space="preserve">   carbon dioxide    </w:t>
      </w:r>
      <w:r>
        <w:t xml:space="preserve">   fiberous root    </w:t>
      </w:r>
      <w:r>
        <w:t xml:space="preserve">   lateral roots    </w:t>
      </w:r>
      <w:r>
        <w:t xml:space="preserve">   oxygen    </w:t>
      </w:r>
      <w:r>
        <w:t xml:space="preserve">   reproduction    </w:t>
      </w:r>
      <w:r>
        <w:t xml:space="preserve">   root hairs     </w:t>
      </w:r>
      <w:r>
        <w:t xml:space="preserve">   stomata    </w:t>
      </w:r>
      <w:r>
        <w:t xml:space="preserve">   taproot    </w:t>
      </w:r>
      <w:r>
        <w:t xml:space="preserve">   water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PLANT PROJECT</dc:title>
  <dcterms:created xsi:type="dcterms:W3CDTF">2021-10-11T13:00:24Z</dcterms:created>
  <dcterms:modified xsi:type="dcterms:W3CDTF">2021-10-11T13:00:24Z</dcterms:modified>
</cp:coreProperties>
</file>