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SELF-IMAGE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ABILITIES    </w:t>
      </w:r>
      <w:r>
        <w:t xml:space="preserve">   ACHIEVEMENTS    </w:t>
      </w:r>
      <w:r>
        <w:t xml:space="preserve">   ADMIRE    </w:t>
      </w:r>
      <w:r>
        <w:t xml:space="preserve">   COMMENTS    </w:t>
      </w:r>
      <w:r>
        <w:t xml:space="preserve">   CONFIDENCE    </w:t>
      </w:r>
      <w:r>
        <w:t xml:space="preserve">   IMAGE    </w:t>
      </w:r>
      <w:r>
        <w:t xml:space="preserve">   INFORMATION    </w:t>
      </w:r>
      <w:r>
        <w:t xml:space="preserve">   NEGATIVE    </w:t>
      </w:r>
      <w:r>
        <w:t xml:space="preserve">   PERSONAL    </w:t>
      </w:r>
      <w:r>
        <w:t xml:space="preserve">   POSITIVE    </w:t>
      </w:r>
      <w:r>
        <w:t xml:space="preserve">   POTENTIAL    </w:t>
      </w:r>
      <w:r>
        <w:t xml:space="preserve">   QUALITIES    </w:t>
      </w:r>
      <w:r>
        <w:t xml:space="preserve">   RELATIONSHIPS    </w:t>
      </w:r>
      <w:r>
        <w:t xml:space="preserve">   SELF    </w:t>
      </w:r>
      <w:r>
        <w:t xml:space="preserve">   SKILLS    </w:t>
      </w:r>
      <w:r>
        <w:t xml:space="preserve">   TALENTS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SELF-IMAGE</dc:title>
  <dcterms:created xsi:type="dcterms:W3CDTF">2021-10-11T13:01:07Z</dcterms:created>
  <dcterms:modified xsi:type="dcterms:W3CDTF">2021-10-11T13:01:07Z</dcterms:modified>
</cp:coreProperties>
</file>