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SHOPPING SPREE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BANK WITHDRAWAL    </w:t>
      </w:r>
      <w:r>
        <w:t xml:space="preserve">   BOUTIQUE    </w:t>
      </w:r>
      <w:r>
        <w:t xml:space="preserve">   BRIDAL STORE    </w:t>
      </w:r>
      <w:r>
        <w:t xml:space="preserve">   CHARGE    </w:t>
      </w:r>
      <w:r>
        <w:t xml:space="preserve">   CLEARANCE    </w:t>
      </w:r>
      <w:r>
        <w:t xml:space="preserve">   CREDIT CARDS    </w:t>
      </w:r>
      <w:r>
        <w:t xml:space="preserve">   DEPARTMENT STORES    </w:t>
      </w:r>
      <w:r>
        <w:t xml:space="preserve">   DIRECTORY    </w:t>
      </w:r>
      <w:r>
        <w:t xml:space="preserve">   DISCOUNT    </w:t>
      </w:r>
      <w:r>
        <w:t xml:space="preserve">   DRESS FITTING    </w:t>
      </w:r>
      <w:r>
        <w:t xml:space="preserve">   EXCHANGE    </w:t>
      </w:r>
      <w:r>
        <w:t xml:space="preserve">   EXPENSIVE    </w:t>
      </w:r>
      <w:r>
        <w:t xml:space="preserve">   FASHION SHOW    </w:t>
      </w:r>
      <w:r>
        <w:t xml:space="preserve">   FOOD COURT    </w:t>
      </w:r>
      <w:r>
        <w:t xml:space="preserve">   GIFT CARDS    </w:t>
      </w:r>
      <w:r>
        <w:t xml:space="preserve">   HAIRSTYLIST    </w:t>
      </w:r>
      <w:r>
        <w:t xml:space="preserve">   ICE CREAM PARLOR    </w:t>
      </w:r>
      <w:r>
        <w:t xml:space="preserve">   JEWELRY STORE    </w:t>
      </w:r>
      <w:r>
        <w:t xml:space="preserve">   LOCAL MALL    </w:t>
      </w:r>
      <w:r>
        <w:t xml:space="preserve">   LOST AND FOUND    </w:t>
      </w:r>
      <w:r>
        <w:t xml:space="preserve">   NAIL SALON    </w:t>
      </w:r>
      <w:r>
        <w:t xml:space="preserve">   OFF SEASON    </w:t>
      </w:r>
      <w:r>
        <w:t xml:space="preserve">   PICTURE FRAMES    </w:t>
      </w:r>
      <w:r>
        <w:t xml:space="preserve">   SAVINGS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SHOPPING SPREE</dc:title>
  <dcterms:created xsi:type="dcterms:W3CDTF">2021-10-11T13:00:22Z</dcterms:created>
  <dcterms:modified xsi:type="dcterms:W3CDTF">2021-10-11T13:00:22Z</dcterms:modified>
</cp:coreProperties>
</file>