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cut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cried and they said i was over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she will but he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down something is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playing games is what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go to church you are quite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up something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Maori word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perfume has a strong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play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 WORDS</dc:title>
  <dcterms:created xsi:type="dcterms:W3CDTF">2021-10-11T13:00:55Z</dcterms:created>
  <dcterms:modified xsi:type="dcterms:W3CDTF">2021-10-11T13:00:55Z</dcterms:modified>
</cp:coreProperties>
</file>