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TONGUE DOES WHAT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DEFILE    </w:t>
      </w:r>
      <w:r>
        <w:t xml:space="preserve">   PREACH    </w:t>
      </w:r>
      <w:r>
        <w:t xml:space="preserve">   ENCOURAGE    </w:t>
      </w:r>
      <w:r>
        <w:t xml:space="preserve">   WAG    </w:t>
      </w:r>
      <w:r>
        <w:t xml:space="preserve">   BLESSING    </w:t>
      </w:r>
      <w:r>
        <w:t xml:space="preserve">   SNIPE    </w:t>
      </w:r>
      <w:r>
        <w:t xml:space="preserve">   MALICIOUS    </w:t>
      </w:r>
      <w:r>
        <w:t xml:space="preserve">   RUMOR    </w:t>
      </w:r>
      <w:r>
        <w:t xml:space="preserve">   INNUENDO    </w:t>
      </w:r>
      <w:r>
        <w:t xml:space="preserve">   EDIFY    </w:t>
      </w:r>
      <w:r>
        <w:t xml:space="preserve">   PRAYER    </w:t>
      </w:r>
      <w:r>
        <w:t xml:space="preserve">   TEACH    </w:t>
      </w:r>
      <w:r>
        <w:t xml:space="preserve">   GOSSIP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TONGUE DOES WHAT</dc:title>
  <dcterms:created xsi:type="dcterms:W3CDTF">2021-10-11T13:01:02Z</dcterms:created>
  <dcterms:modified xsi:type="dcterms:W3CDTF">2021-10-11T13:01:02Z</dcterms:modified>
</cp:coreProperties>
</file>