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MZANSI 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Traffic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Fake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Pickled 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Tangerine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Sugar Daddy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R50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Conference or Expo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Beef jerky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Township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Township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Pickup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R10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MZANSI TAAL</dc:title>
  <dcterms:created xsi:type="dcterms:W3CDTF">2021-10-11T13:03:57Z</dcterms:created>
  <dcterms:modified xsi:type="dcterms:W3CDTF">2021-10-11T13:03:57Z</dcterms:modified>
</cp:coreProperties>
</file>