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MZHY K level Lesson10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rabbit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quadrilateral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MZHY K level Lesson10</dc:title>
  <dcterms:created xsi:type="dcterms:W3CDTF">2021-10-11T13:03:34Z</dcterms:created>
  <dcterms:modified xsi:type="dcterms:W3CDTF">2021-10-11T13:03:34Z</dcterms:modified>
</cp:coreProperties>
</file>