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 A C B E T 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Black Magic    </w:t>
      </w:r>
      <w:r>
        <w:t xml:space="preserve">   Catholic    </w:t>
      </w:r>
      <w:r>
        <w:t xml:space="preserve">   Death    </w:t>
      </w:r>
      <w:r>
        <w:t xml:space="preserve">   Gunpowder    </w:t>
      </w:r>
      <w:r>
        <w:t xml:space="preserve">   Guy Fawkes    </w:t>
      </w:r>
      <w:r>
        <w:t xml:space="preserve">   Jacobean    </w:t>
      </w:r>
      <w:r>
        <w:t xml:space="preserve">   King James    </w:t>
      </w:r>
      <w:r>
        <w:t xml:space="preserve">   Lady Macbeth    </w:t>
      </w:r>
      <w:r>
        <w:t xml:space="preserve">   Macbeth    </w:t>
      </w:r>
      <w:r>
        <w:t xml:space="preserve">   Macduff    </w:t>
      </w:r>
      <w:r>
        <w:t xml:space="preserve">   Monarchy    </w:t>
      </w:r>
      <w:r>
        <w:t xml:space="preserve">   Murder    </w:t>
      </w:r>
      <w:r>
        <w:t xml:space="preserve">   Play    </w:t>
      </w:r>
      <w:r>
        <w:t xml:space="preserve">   Scriptures    </w:t>
      </w:r>
      <w:r>
        <w:t xml:space="preserve">   Surina    </w:t>
      </w:r>
      <w:r>
        <w:t xml:space="preserve">   The Globe Theatre    </w:t>
      </w:r>
      <w:r>
        <w:t xml:space="preserve">   The Scottish Play    </w:t>
      </w:r>
      <w:r>
        <w:t xml:space="preserve">   Tragedy    </w:t>
      </w:r>
      <w:r>
        <w:t xml:space="preserve">   William Shakespeare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A C B E T H</dc:title>
  <dcterms:created xsi:type="dcterms:W3CDTF">2021-10-11T11:34:07Z</dcterms:created>
  <dcterms:modified xsi:type="dcterms:W3CDTF">2021-10-11T11:34:07Z</dcterms:modified>
</cp:coreProperties>
</file>