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BEOMHAR    </w:t>
      </w:r>
      <w:r>
        <w:t xml:space="preserve">   CLISTE    </w:t>
      </w:r>
      <w:r>
        <w:t xml:space="preserve">   SPÓRTÚIL    </w:t>
      </w:r>
      <w:r>
        <w:t xml:space="preserve">   CAIRDIÚIL    </w:t>
      </w:r>
      <w:r>
        <w:t xml:space="preserve">   GLAS    </w:t>
      </w:r>
      <w:r>
        <w:t xml:space="preserve">   GORM    </w:t>
      </w:r>
      <w:r>
        <w:t xml:space="preserve">   Súile    </w:t>
      </w:r>
      <w:r>
        <w:t xml:space="preserve">   GRUAIGE    </w:t>
      </w:r>
      <w:r>
        <w:t xml:space="preserve">   FADA    </w:t>
      </w:r>
      <w:r>
        <w:t xml:space="preserve">   GEARR    </w:t>
      </w:r>
      <w:r>
        <w:t xml:space="preserve">   CHATACH    </w:t>
      </w:r>
      <w:r>
        <w:t xml:space="preserve">   DÍREACH    </w:t>
      </w:r>
      <w:r>
        <w:t xml:space="preserve">   RUA    </w:t>
      </w:r>
      <w:r>
        <w:t xml:space="preserve">   FIONN    </w:t>
      </w:r>
      <w:r>
        <w:t xml:space="preserve">   DONN    </w:t>
      </w:r>
      <w:r>
        <w:t xml:space="preserve">   DUBH    </w:t>
      </w:r>
      <w:r>
        <w:t xml:space="preserve">   BREITHLÁ    </w:t>
      </w:r>
      <w:r>
        <w:t xml:space="preserve">   CHÓNAÍ    </w:t>
      </w:r>
      <w:r>
        <w:t xml:space="preserve">   D'AOIS    </w:t>
      </w:r>
      <w:r>
        <w:t xml:space="preserve">   AINM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</dc:title>
  <dcterms:created xsi:type="dcterms:W3CDTF">2021-10-11T12:04:50Z</dcterms:created>
  <dcterms:modified xsi:type="dcterms:W3CDTF">2021-10-11T12:04:50Z</dcterms:modified>
</cp:coreProperties>
</file>