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Féin, Mo Chlann agus Mo Chairde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2(people)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on -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Arguing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7(people)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Féin, Mo Chlann agus Mo Chairde</dc:title>
  <dcterms:created xsi:type="dcterms:W3CDTF">2021-10-11T12:03:17Z</dcterms:created>
  <dcterms:modified xsi:type="dcterms:W3CDTF">2021-10-11T12:03:17Z</dcterms:modified>
</cp:coreProperties>
</file>