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Mé Féin agus Mo Theaghlach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past-times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surname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personality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Mé Féin agus Mo Theaghlach</dc:title>
  <dcterms:created xsi:type="dcterms:W3CDTF">2021-10-11T12:03:29Z</dcterms:created>
  <dcterms:modified xsi:type="dcterms:W3CDTF">2021-10-11T12:03:29Z</dcterms:modified>
</cp:coreProperties>
</file>