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 I N I S T E R I N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aid    </w:t>
      </w:r>
      <w:r>
        <w:t xml:space="preserve">   answer    </w:t>
      </w:r>
      <w:r>
        <w:t xml:space="preserve">   attend    </w:t>
      </w:r>
      <w:r>
        <w:t xml:space="preserve">   bishop    </w:t>
      </w:r>
      <w:r>
        <w:t xml:space="preserve">   cure    </w:t>
      </w:r>
      <w:r>
        <w:t xml:space="preserve">   doctor    </w:t>
      </w:r>
      <w:r>
        <w:t xml:space="preserve">   foster    </w:t>
      </w:r>
      <w:r>
        <w:t xml:space="preserve">   heal    </w:t>
      </w:r>
      <w:r>
        <w:t xml:space="preserve">   love    </w:t>
      </w:r>
      <w:r>
        <w:t xml:space="preserve">   missionary    </w:t>
      </w:r>
      <w:r>
        <w:t xml:space="preserve">   nurse    </w:t>
      </w:r>
      <w:r>
        <w:t xml:space="preserve">   pastor    </w:t>
      </w:r>
      <w:r>
        <w:t xml:space="preserve">   priest    </w:t>
      </w:r>
      <w:r>
        <w:t xml:space="preserve">   remedy    </w:t>
      </w:r>
      <w:r>
        <w:t xml:space="preserve">   serve    </w:t>
      </w:r>
      <w:r>
        <w:t xml:space="preserve">   service    </w:t>
      </w:r>
      <w:r>
        <w:t xml:space="preserve">   shepherd    </w:t>
      </w:r>
      <w:r>
        <w:t xml:space="preserve">   succor    </w:t>
      </w:r>
      <w:r>
        <w:t xml:space="preserve">   tend    </w:t>
      </w:r>
      <w:r>
        <w:t xml:space="preserve">   treat    </w:t>
      </w:r>
      <w:r>
        <w:t xml:space="preserve">   watchover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I S T E R I N G</dc:title>
  <dcterms:created xsi:type="dcterms:W3CDTF">2021-10-11T11:34:05Z</dcterms:created>
  <dcterms:modified xsi:type="dcterms:W3CDTF">2021-10-11T11:34:05Z</dcterms:modified>
</cp:coreProperties>
</file>