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M. Knight Shyamalan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After Earth    </w:t>
      </w:r>
      <w:r>
        <w:t xml:space="preserve">   Glass    </w:t>
      </w:r>
      <w:r>
        <w:t xml:space="preserve">   Lady in the Water    </w:t>
      </w:r>
      <w:r>
        <w:t xml:space="preserve">   Praying With Anger    </w:t>
      </w:r>
      <w:r>
        <w:t xml:space="preserve">   Signs    </w:t>
      </w:r>
      <w:r>
        <w:t xml:space="preserve">   Split    </w:t>
      </w:r>
      <w:r>
        <w:t xml:space="preserve">   The Happening    </w:t>
      </w:r>
      <w:r>
        <w:t xml:space="preserve">   The Last Airbender    </w:t>
      </w:r>
      <w:r>
        <w:t xml:space="preserve">   The Sixth Sense    </w:t>
      </w:r>
      <w:r>
        <w:t xml:space="preserve">   The Village    </w:t>
      </w:r>
      <w:r>
        <w:t xml:space="preserve">   The Visit    </w:t>
      </w:r>
      <w:r>
        <w:t xml:space="preserve">   Unbreakable    </w:t>
      </w:r>
      <w:r>
        <w:t xml:space="preserve">   Wide Awake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M. Knight Shyamalan Movies</dc:title>
  <dcterms:created xsi:type="dcterms:W3CDTF">2021-10-11T11:34:44Z</dcterms:created>
  <dcterms:modified xsi:type="dcterms:W3CDTF">2021-10-11T11:34:44Z</dcterms:modified>
</cp:coreProperties>
</file>