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 &amp; R Provider Specialist and Surgeries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Provides x-rays to members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Neurologist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with the brain &amp; nervous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Otolaryngologist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of face &amp; jaw disorders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Oncologist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Cosmetic or restoration of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Diseases of the chest cavity excluding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Thoraic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Surgery of the blood vessels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Gynecology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Studies tissue &amp; fluids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Andrology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Aims to promote health by preventing and treating diseases  and disabilities in older adults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Cardiologist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Studies hormones levels in patients such as thyroid or pancreas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Vascular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the Spine/Neck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Orthopedist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Surgery on muscles, bones and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Endocrinologist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studies female health such as breast or reproductive system "the science of women"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Maxillofacial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Medical speciatly which focuses on male health such as treating problems with the male reproductive system.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Pathologist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Studies Cancer in patients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Nuclear Medicine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Treats disorders by means of 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Radiologist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Studies hearing defects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Urologist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Studies male and female urinary-tract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Dermatologist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Studies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Audiologist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Studies the 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Chiropractor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Called an ENT doctor because they study the Ear, Nose and Throat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Geriatrics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&amp; R Provider Specialist and Surgeries</dc:title>
  <dcterms:created xsi:type="dcterms:W3CDTF">2021-10-11T11:34:14Z</dcterms:created>
  <dcterms:modified xsi:type="dcterms:W3CDTF">2021-10-11T11:34:14Z</dcterms:modified>
</cp:coreProperties>
</file>