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 agus Aimsir chaite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Gaeilge ar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Gaeilge ar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Gaeilge ar 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Gaeilge ar 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Gaeilge ar I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Gaeilge ar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Gaeilge ar myself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Gaeilge ar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Gaeilge ar detatched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Gaeilge ar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Gaeilge ar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Gaeilge ar I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Gaeilge ar I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Gaeilge ar my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 agus Aimsir chaite</dc:title>
  <dcterms:created xsi:type="dcterms:W3CDTF">2021-10-11T12:04:12Z</dcterms:created>
  <dcterms:modified xsi:type="dcterms:W3CDTF">2021-10-11T12:04:12Z</dcterms:modified>
</cp:coreProperties>
</file>