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 is for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Night    </w:t>
      </w:r>
      <w:r>
        <w:t xml:space="preserve">   Day    </w:t>
      </w:r>
      <w:r>
        <w:t xml:space="preserve">   World    </w:t>
      </w:r>
      <w:r>
        <w:t xml:space="preserve">   Jesus    </w:t>
      </w:r>
      <w:r>
        <w:t xml:space="preserve">   El Sol    </w:t>
      </w:r>
      <w:r>
        <w:t xml:space="preserve">   La Luna    </w:t>
      </w:r>
      <w:r>
        <w:t xml:space="preserve">   Dark    </w:t>
      </w:r>
      <w:r>
        <w:t xml:space="preserve">   Light    </w:t>
      </w:r>
      <w:r>
        <w:t xml:space="preserve">   Phases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is for Moon</dc:title>
  <dcterms:created xsi:type="dcterms:W3CDTF">2021-10-11T11:34:35Z</dcterms:created>
  <dcterms:modified xsi:type="dcterms:W3CDTF">2021-10-11T11:34:35Z</dcterms:modified>
</cp:coreProperties>
</file>