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Ma/Mon Activites en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jouer aux cartes    </w:t>
      </w:r>
      <w:r>
        <w:t xml:space="preserve">   on samuse    </w:t>
      </w:r>
      <w:r>
        <w:t xml:space="preserve">   on danse    </w:t>
      </w:r>
      <w:r>
        <w:t xml:space="preserve">   on chante    </w:t>
      </w:r>
      <w:r>
        <w:t xml:space="preserve">   faire du ski    </w:t>
      </w:r>
      <w:r>
        <w:t xml:space="preserve">   aller au parc    </w:t>
      </w:r>
      <w:r>
        <w:t xml:space="preserve">   aller dans un magasin    </w:t>
      </w:r>
      <w:r>
        <w:t xml:space="preserve">   aller au restaurant    </w:t>
      </w:r>
      <w:r>
        <w:t xml:space="preserve">   jouer aux jeux videos    </w:t>
      </w:r>
      <w:r>
        <w:t xml:space="preserve">   aller au cinema    </w:t>
      </w:r>
      <w:r>
        <w:t xml:space="preserve">   aller nager    </w:t>
      </w:r>
      <w:r>
        <w:t xml:space="preserve">   faire du camping    </w:t>
      </w:r>
      <w:r>
        <w:t xml:space="preserve">   manger le souper    </w:t>
      </w:r>
      <w:r>
        <w:t xml:space="preserve">   aller chez des amis    </w:t>
      </w:r>
      <w:r>
        <w:t xml:space="preserve">   ecouter de la musique    </w:t>
      </w:r>
      <w:r>
        <w:t xml:space="preserve">   regarder la television    </w:t>
      </w:r>
      <w:r>
        <w:t xml:space="preserve">   jouer au baseball    </w:t>
      </w:r>
      <w:r>
        <w:t xml:space="preserve">   faire de la bicyclette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Ma/Mon Activites en Famille</dc:title>
  <dcterms:created xsi:type="dcterms:W3CDTF">2021-10-11T11:34:24Z</dcterms:created>
  <dcterms:modified xsi:type="dcterms:W3CDTF">2021-10-11T11:34:24Z</dcterms:modified>
</cp:coreProperties>
</file>