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 Communauté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amical    </w:t>
      </w:r>
      <w:r>
        <w:t xml:space="preserve">   appartements    </w:t>
      </w:r>
      <w:r>
        <w:t xml:space="preserve">   banque    </w:t>
      </w:r>
      <w:r>
        <w:t xml:space="preserve">   beau    </w:t>
      </w:r>
      <w:r>
        <w:t xml:space="preserve">   beaucoup de familles    </w:t>
      </w:r>
      <w:r>
        <w:t xml:space="preserve">   beaucoup de maisons    </w:t>
      </w:r>
      <w:r>
        <w:t xml:space="preserve">   fontaines    </w:t>
      </w:r>
      <w:r>
        <w:t xml:space="preserve">   forêts    </w:t>
      </w:r>
      <w:r>
        <w:t xml:space="preserve">   grand    </w:t>
      </w:r>
      <w:r>
        <w:t xml:space="preserve">   lacs    </w:t>
      </w:r>
      <w:r>
        <w:t xml:space="preserve">   oies    </w:t>
      </w:r>
      <w:r>
        <w:t xml:space="preserve">   paisible    </w:t>
      </w:r>
      <w:r>
        <w:t xml:space="preserve">   petits arbres    </w:t>
      </w:r>
      <w:r>
        <w:t xml:space="preserve">   pratique    </w:t>
      </w:r>
      <w:r>
        <w:t xml:space="preserve">   pélicans    </w:t>
      </w:r>
      <w:r>
        <w:t xml:space="preserve">   restauration rapide    </w:t>
      </w:r>
      <w:r>
        <w:t xml:space="preserve">   sentiers    </w:t>
      </w:r>
      <w:r>
        <w:t xml:space="preserve">   station d’essence    </w:t>
      </w:r>
      <w:r>
        <w:t xml:space="preserve">   terrain de jeux    </w:t>
      </w:r>
      <w:r>
        <w:t xml:space="preserve">   épicerie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Communauté</dc:title>
  <dcterms:created xsi:type="dcterms:W3CDTF">2021-10-11T11:34:47Z</dcterms:created>
  <dcterms:modified xsi:type="dcterms:W3CDTF">2021-10-11T11:34:47Z</dcterms:modified>
</cp:coreProperties>
</file>