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 Copine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this way with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Albert Einstein? (feminine form)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Risk taker (feminine form)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Types of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Fearless (feminine version)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Could also be known as astonishing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marry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Opposite of same (feminine form)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Hands on work (ex. drawer) (feminine form)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protect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Quick comeback (Ability to bounce back)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Opposite of rough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 Copine</dc:title>
  <dcterms:created xsi:type="dcterms:W3CDTF">2021-10-11T11:34:33Z</dcterms:created>
  <dcterms:modified xsi:type="dcterms:W3CDTF">2021-10-11T11:34:33Z</dcterms:modified>
</cp:coreProperties>
</file>