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 Famille</w:t>
      </w:r>
    </w:p>
    <w:p>
      <w:pPr>
        <w:pStyle w:val="Questions"/>
      </w:pPr>
      <w:r>
        <w:t xml:space="preserve">1. ESNOUCI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CEENI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PAEBERE-U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RERFE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EVNEU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FILEL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CIHEN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PREE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FLSI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RGREP-ADNE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EUORS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-MEERELLBE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EREM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RREMGE-ADN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CTAH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 Famille</dc:title>
  <dcterms:created xsi:type="dcterms:W3CDTF">2021-10-11T11:34:50Z</dcterms:created>
  <dcterms:modified xsi:type="dcterms:W3CDTF">2021-10-11T11:34:50Z</dcterms:modified>
</cp:coreProperties>
</file>