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famille    </w:t>
      </w:r>
      <w:r>
        <w:t xml:space="preserve">   bebe    </w:t>
      </w:r>
      <w:r>
        <w:t xml:space="preserve">   jumelle    </w:t>
      </w:r>
      <w:r>
        <w:t xml:space="preserve">   beau-pere    </w:t>
      </w:r>
      <w:r>
        <w:t xml:space="preserve">   belle-mere    </w:t>
      </w:r>
      <w:r>
        <w:t xml:space="preserve">   cousine    </w:t>
      </w:r>
      <w:r>
        <w:t xml:space="preserve">   cousin    </w:t>
      </w:r>
      <w:r>
        <w:t xml:space="preserve">   tante    </w:t>
      </w:r>
      <w:r>
        <w:t xml:space="preserve">   oncle    </w:t>
      </w:r>
      <w:r>
        <w:t xml:space="preserve">   moi    </w:t>
      </w:r>
      <w:r>
        <w:t xml:space="preserve">   grand papa    </w:t>
      </w:r>
      <w:r>
        <w:t xml:space="preserve">   grand maman    </w:t>
      </w:r>
      <w:r>
        <w:t xml:space="preserve">   grande soeur    </w:t>
      </w:r>
      <w:r>
        <w:t xml:space="preserve">   grand frere    </w:t>
      </w:r>
      <w:r>
        <w:t xml:space="preserve">   petit frere    </w:t>
      </w:r>
      <w:r>
        <w:t xml:space="preserve">   petite soeur    </w:t>
      </w:r>
      <w:r>
        <w:t xml:space="preserve">   papa    </w:t>
      </w:r>
      <w:r>
        <w:t xml:space="preserve">   maman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2021-10-11T11:34:52Z</dcterms:created>
  <dcterms:modified xsi:type="dcterms:W3CDTF">2021-10-11T11:34:52Z</dcterms:modified>
</cp:coreProperties>
</file>