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copain    </w:t>
      </w:r>
      <w:r>
        <w:t xml:space="preserve">   femme    </w:t>
      </w:r>
      <w:r>
        <w:t xml:space="preserve">   mari    </w:t>
      </w:r>
      <w:r>
        <w:t xml:space="preserve">   beaupere    </w:t>
      </w:r>
      <w:r>
        <w:t xml:space="preserve">   bellemere    </w:t>
      </w:r>
      <w:r>
        <w:t xml:space="preserve">   bebe    </w:t>
      </w:r>
      <w:r>
        <w:t xml:space="preserve">   fille    </w:t>
      </w:r>
      <w:r>
        <w:t xml:space="preserve">   fils    </w:t>
      </w:r>
      <w:r>
        <w:t xml:space="preserve">   soeur    </w:t>
      </w:r>
      <w:r>
        <w:t xml:space="preserve">   grandpere    </w:t>
      </w:r>
      <w:r>
        <w:t xml:space="preserve">   grandmere    </w:t>
      </w:r>
      <w:r>
        <w:t xml:space="preserve">   tante    </w:t>
      </w:r>
      <w:r>
        <w:t xml:space="preserve">   cousine    </w:t>
      </w:r>
      <w:r>
        <w:t xml:space="preserve">   frere    </w:t>
      </w:r>
      <w:r>
        <w:t xml:space="preserve">   cousin    </w:t>
      </w:r>
      <w:r>
        <w:t xml:space="preserve">   oncle    </w:t>
      </w:r>
      <w:r>
        <w:t xml:space="preserve">   moi    </w:t>
      </w:r>
      <w:r>
        <w:t xml:space="preserve">   Grandparents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2021-10-11T11:34:00Z</dcterms:created>
  <dcterms:modified xsi:type="dcterms:W3CDTF">2021-10-11T11:34:00Z</dcterms:modified>
</cp:coreProperties>
</file>