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</w:t>
            </w:r>
          </w:p>
        </w:tc>
      </w:tr>
    </w:tbl>
    <w:p>
      <w:pPr>
        <w:pStyle w:val="WordBankMedium"/>
      </w:pPr>
      <w:r>
        <w:t xml:space="preserve">   père    </w:t>
      </w:r>
      <w:r>
        <w:t xml:space="preserve">   mère    </w:t>
      </w:r>
      <w:r>
        <w:t xml:space="preserve">   Grand père    </w:t>
      </w:r>
      <w:r>
        <w:t xml:space="preserve">   oncle    </w:t>
      </w:r>
      <w:r>
        <w:t xml:space="preserve">   grandmère    </w:t>
      </w:r>
      <w:r>
        <w:t xml:space="preserve">   tante    </w:t>
      </w:r>
      <w:r>
        <w:t xml:space="preserve">   frère    </w:t>
      </w:r>
      <w:r>
        <w:t xml:space="preserve">   fils    </w:t>
      </w:r>
      <w:r>
        <w:t xml:space="preserve">   Fille    </w:t>
      </w:r>
      <w:r>
        <w:t xml:space="preserve">   enfants    </w:t>
      </w:r>
      <w:r>
        <w:t xml:space="preserve">   cousins    </w:t>
      </w:r>
      <w:r>
        <w:t xml:space="preserve">   sœur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2021-10-11T11:34:24Z</dcterms:created>
  <dcterms:modified xsi:type="dcterms:W3CDTF">2021-10-11T11:34:24Z</dcterms:modified>
</cp:coreProperties>
</file>