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 Famille    </w:t>
      </w:r>
      <w:r>
        <w:t xml:space="preserve">   Mon Demi-frere    </w:t>
      </w:r>
      <w:r>
        <w:t xml:space="preserve">   Ma Demi-soeur    </w:t>
      </w:r>
      <w:r>
        <w:t xml:space="preserve">   Mon Frere    </w:t>
      </w:r>
      <w:r>
        <w:t xml:space="preserve">   Ma Soeur    </w:t>
      </w:r>
      <w:r>
        <w:t xml:space="preserve">   Fille Unique    </w:t>
      </w:r>
      <w:r>
        <w:t xml:space="preserve">   Fils Unique    </w:t>
      </w:r>
      <w:r>
        <w:t xml:space="preserve">   Ma Cousine    </w:t>
      </w:r>
      <w:r>
        <w:t xml:space="preserve">   Mon Cousin    </w:t>
      </w:r>
      <w:r>
        <w:t xml:space="preserve">   Ma Grandmere    </w:t>
      </w:r>
      <w:r>
        <w:t xml:space="preserve">   Mon Grandpere    </w:t>
      </w:r>
      <w:r>
        <w:t xml:space="preserve">   Mon Pere    </w:t>
      </w:r>
      <w:r>
        <w:t xml:space="preserve">   Ma Mere    </w:t>
      </w:r>
      <w:r>
        <w:t xml:space="preserve">   Mon Oncle    </w:t>
      </w:r>
      <w:r>
        <w:t xml:space="preserve">   Ma 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2021-10-11T11:34:43Z</dcterms:created>
  <dcterms:modified xsi:type="dcterms:W3CDTF">2021-10-11T11:34:43Z</dcterms:modified>
</cp:coreProperties>
</file>