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Journee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get washed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return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get showered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have breakfast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brush my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leave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get washed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Journee</dc:title>
  <dcterms:created xsi:type="dcterms:W3CDTF">2021-10-11T11:34:30Z</dcterms:created>
  <dcterms:modified xsi:type="dcterms:W3CDTF">2021-10-11T11:34:30Z</dcterms:modified>
</cp:coreProperties>
</file>