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 Rainey Biography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 Rainey's original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Genre of music Ma 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 Rainey's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of Ma Rainey's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Age of Ma Rainey during her first public appearance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Ma's type of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Month of Ma Rainey's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Date of Ma Rainey's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Performance name of Ma's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name of Ma Rainey's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record company that recorded Ma Rainey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Rainey Biography</dc:title>
  <dcterms:created xsi:type="dcterms:W3CDTF">2021-10-11T11:34:05Z</dcterms:created>
  <dcterms:modified xsi:type="dcterms:W3CDTF">2021-10-11T11:34:05Z</dcterms:modified>
</cp:coreProperties>
</file>