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Vie en Rose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trashcan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guilty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pick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along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proof</w:t>
            </w:r>
          </w:p>
        </w:tc>
      </w:tr>
    </w:tbl>
    <w:p>
      <w:pPr>
        <w:pStyle w:val="WordBankMedium"/>
      </w:pPr>
      <w:r>
        <w:t xml:space="preserve">   noeud    </w:t>
      </w:r>
      <w:r>
        <w:t xml:space="preserve">   serrer    </w:t>
      </w:r>
      <w:r>
        <w:t xml:space="preserve">   s'entendre    </w:t>
      </w:r>
      <w:r>
        <w:t xml:space="preserve">   trahir    </w:t>
      </w:r>
      <w:r>
        <w:t xml:space="preserve">   interdit    </w:t>
      </w:r>
      <w:r>
        <w:t xml:space="preserve">   ramasser    </w:t>
      </w:r>
      <w:r>
        <w:t xml:space="preserve">   mentir    </w:t>
      </w:r>
      <w:r>
        <w:t xml:space="preserve">   la prevue    </w:t>
      </w:r>
      <w:r>
        <w:t xml:space="preserve">   la poubelle    </w:t>
      </w:r>
      <w:r>
        <w:t xml:space="preserve">   la honte    </w:t>
      </w:r>
      <w:r>
        <w:t xml:space="preserve">   une blague    </w:t>
      </w:r>
      <w:r>
        <w:t xml:space="preserve">   coupable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Vie en Rose Vocabulaire</dc:title>
  <dcterms:created xsi:type="dcterms:W3CDTF">2021-10-11T11:34:33Z</dcterms:created>
  <dcterms:modified xsi:type="dcterms:W3CDTF">2021-10-11T11:34:33Z</dcterms:modified>
</cp:coreProperties>
</file>