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inhabitants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jeweler’s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station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butcher's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guest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suburbs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perfume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railway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2021-10-11T11:35:37Z</dcterms:created>
  <dcterms:modified xsi:type="dcterms:W3CDTF">2021-10-11T11:35:37Z</dcterms:modified>
</cp:coreProperties>
</file>