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bibliotheque    </w:t>
      </w:r>
      <w:r>
        <w:t xml:space="preserve">   cafe    </w:t>
      </w:r>
      <w:r>
        <w:t xml:space="preserve">   centrecommercial    </w:t>
      </w:r>
      <w:r>
        <w:t xml:space="preserve">   dans ma ville il y a    </w:t>
      </w:r>
      <w:r>
        <w:t xml:space="preserve">   ecole    </w:t>
      </w:r>
      <w:r>
        <w:t xml:space="preserve">   eglise    </w:t>
      </w:r>
      <w:r>
        <w:t xml:space="preserve">   hotel    </w:t>
      </w:r>
      <w:r>
        <w:t xml:space="preserve">   il y a aussi    </w:t>
      </w:r>
      <w:r>
        <w:t xml:space="preserve">   magasin    </w:t>
      </w:r>
      <w:r>
        <w:t xml:space="preserve">   musee    </w:t>
      </w:r>
      <w:r>
        <w:t xml:space="preserve">   ou est-ce    </w:t>
      </w:r>
      <w:r>
        <w:t xml:space="preserve">   plage    </w:t>
      </w:r>
      <w:r>
        <w:t xml:space="preserve">   restaurant    </w:t>
      </w:r>
      <w:r>
        <w:t xml:space="preserve">   stade    </w:t>
      </w:r>
      <w:r>
        <w:t xml:space="preserve">   supermarche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Ville</dc:title>
  <dcterms:created xsi:type="dcterms:W3CDTF">2021-10-11T11:34:00Z</dcterms:created>
  <dcterms:modified xsi:type="dcterms:W3CDTF">2021-10-11T11:34:00Z</dcterms:modified>
</cp:coreProperties>
</file>