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hôpital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musée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bibliothèque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parc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 habites-tu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Dans ma 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stade</w:t>
            </w:r>
          </w:p>
        </w:tc>
      </w:tr>
    </w:tbl>
    <w:p>
      <w:pPr>
        <w:pStyle w:val="WordBankMedium"/>
      </w:pPr>
      <w:r>
        <w:t xml:space="preserve">   Un hotel    </w:t>
      </w:r>
      <w:r>
        <w:t xml:space="preserve">   Un café    </w:t>
      </w:r>
      <w:r>
        <w:t xml:space="preserve">   Une école    </w:t>
      </w:r>
      <w:r>
        <w:t xml:space="preserve">   Un stade    </w:t>
      </w:r>
      <w:r>
        <w:t xml:space="preserve">   Dans ma rue    </w:t>
      </w:r>
      <w:r>
        <w:t xml:space="preserve">   Ville    </w:t>
      </w:r>
      <w:r>
        <w:t xml:space="preserve">   Une bibliothèque    </w:t>
      </w:r>
      <w:r>
        <w:t xml:space="preserve">   Un musée    </w:t>
      </w:r>
      <w:r>
        <w:t xml:space="preserve">   Une hôpital    </w:t>
      </w:r>
      <w:r>
        <w:t xml:space="preserve">   Un magasin    </w:t>
      </w:r>
      <w:r>
        <w:t xml:space="preserve">   Ou habites-tu    </w:t>
      </w:r>
      <w:r>
        <w:t xml:space="preserve">   Un parc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</dc:title>
  <dcterms:created xsi:type="dcterms:W3CDTF">2021-10-11T11:34:02Z</dcterms:created>
  <dcterms:modified xsi:type="dcterms:W3CDTF">2021-10-11T11:34:02Z</dcterms:modified>
</cp:coreProperties>
</file>