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Ville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Sand, waves,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Rows and rows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with backpacks walk through the halls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would you go if you don't want to eat at home?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broke your leg where would you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want to see and learn about art or science you would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would you go to see the Nutcracker?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 has many stores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new movie comes out where do you go to see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I go if I need to buy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 into _____________ when you are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 location for dog walking and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shopping you go into a 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go every Sunday?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football games hosted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I go if I want a cappuccino?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 Crossword </dc:title>
  <dcterms:created xsi:type="dcterms:W3CDTF">2021-10-11T11:34:29Z</dcterms:created>
  <dcterms:modified xsi:type="dcterms:W3CDTF">2021-10-11T11:34:29Z</dcterms:modified>
</cp:coreProperties>
</file>