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Café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Supermarket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Stadium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Post office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Swimming pool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Bank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Shop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Train station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University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Store, 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Office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Park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Mall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Library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Theatre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Cinéma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Museum (m)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Ville</dc:title>
  <dcterms:created xsi:type="dcterms:W3CDTF">2021-10-11T11:34:15Z</dcterms:created>
  <dcterms:modified xsi:type="dcterms:W3CDTF">2021-10-11T11:34:15Z</dcterms:modified>
</cp:coreProperties>
</file>