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 Ville et Ma College et Ma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 VILLE    </w:t>
      </w:r>
      <w:r>
        <w:t xml:space="preserve">   JARDIN    </w:t>
      </w:r>
      <w:r>
        <w:t xml:space="preserve">   PISCINE    </w:t>
      </w:r>
      <w:r>
        <w:t xml:space="preserve">   CINEMA    </w:t>
      </w:r>
      <w:r>
        <w:t xml:space="preserve">   J'HABITE    </w:t>
      </w:r>
      <w:r>
        <w:t xml:space="preserve">   MA CHAMBRE    </w:t>
      </w:r>
      <w:r>
        <w:t xml:space="preserve">   MA COLLEGE    </w:t>
      </w:r>
      <w:r>
        <w:t xml:space="preserve">   MA MAISON    </w:t>
      </w:r>
      <w:r>
        <w:t xml:space="preserve">   MATHS    </w:t>
      </w:r>
      <w:r>
        <w:t xml:space="preserve">   FRANCAIS    </w:t>
      </w:r>
      <w:r>
        <w:t xml:space="preserve">   ANGLAIS    </w:t>
      </w:r>
      <w:r>
        <w:t xml:space="preserve">   lES PROFS    </w:t>
      </w:r>
      <w:r>
        <w:t xml:space="preserve">   JE CUISINE    </w:t>
      </w:r>
      <w:r>
        <w:t xml:space="preserve">   LE SALON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Ville et Ma College et Ma Maison</dc:title>
  <dcterms:created xsi:type="dcterms:W3CDTF">2021-10-11T11:34:45Z</dcterms:created>
  <dcterms:modified xsi:type="dcterms:W3CDTF">2021-10-11T11:34:45Z</dcterms:modified>
</cp:coreProperties>
</file>