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chambre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store and organise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can surf the web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cuddle or to sit on your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Wakes me 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sit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hang your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decor for your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for doing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you can choose the colour.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chambre</dc:title>
  <dcterms:created xsi:type="dcterms:W3CDTF">2021-10-11T11:34:41Z</dcterms:created>
  <dcterms:modified xsi:type="dcterms:W3CDTF">2021-10-11T11:34:41Z</dcterms:modified>
</cp:coreProperties>
</file>