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la fille de ma 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la femme de mon oncle.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le frère de mon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la fille de ma grand- 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C'est le fils de mon papy.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le père de mon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le fils de mon père.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 sont les enfants de mon oncle.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la mère de ma mère.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 sont ma mère et mon père.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2021-10-11T11:35:11Z</dcterms:created>
  <dcterms:modified xsi:type="dcterms:W3CDTF">2021-10-11T11:35:11Z</dcterms:modified>
</cp:coreProperties>
</file>